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8B0E72" w14:textId="2E1D9203" w:rsidR="001D6AB6" w:rsidRPr="004366FB" w:rsidRDefault="001D6AB6" w:rsidP="007C7B78">
      <w:pPr>
        <w:widowControl w:val="0"/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 w:rsidRPr="004366FB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="004366FB" w:rsidRPr="004366FB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:</w:t>
      </w:r>
      <w:r w:rsidRPr="004366FB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</w:t>
      </w:r>
      <w:r w:rsidR="004366FB" w:rsidRPr="00C000D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  <w:t>I</w:t>
      </w:r>
      <w:r w:rsidRPr="00C000D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  <w:t xml:space="preserve">stanza di partecipazione FIGURE TUTOR PNRR </w:t>
      </w:r>
      <w:r w:rsidR="00385EC9" w:rsidRPr="00C000D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  <w:t>STEM</w:t>
      </w:r>
      <w:r w:rsidRPr="00C000D2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  <w:t xml:space="preserve"> ALUNNI</w:t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4366FB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14:paraId="54B5F0DF" w14:textId="77777777" w:rsidR="001D6AB6" w:rsidRPr="00817B9F" w:rsidRDefault="001D6AB6" w:rsidP="00C000D2">
      <w:pPr>
        <w:autoSpaceDE w:val="0"/>
        <w:ind w:left="6521" w:firstLine="708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17B9F">
        <w:rPr>
          <w:rFonts w:asciiTheme="minorHAnsi" w:eastAsiaTheme="minorEastAsia" w:hAnsiTheme="minorHAnsi" w:cstheme="minorHAnsi"/>
          <w:b/>
          <w:bCs/>
          <w:sz w:val="24"/>
          <w:szCs w:val="24"/>
        </w:rPr>
        <w:t>Al Dirigente Scolastico</w:t>
      </w:r>
    </w:p>
    <w:p w14:paraId="62E68376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04E27A6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153E6B8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AC6EB65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C4177A2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16973195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155EFA7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8D7C14C" w14:textId="77777777" w:rsidR="001D6AB6" w:rsidRPr="00C000D2" w:rsidRDefault="001D6AB6" w:rsidP="001D6AB6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C000D2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281F3C1B" w14:textId="49475008" w:rsidR="001D6AB6" w:rsidRPr="00C000D2" w:rsidRDefault="001D6AB6" w:rsidP="001D6AB6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000D2">
        <w:rPr>
          <w:rFonts w:ascii="Arial" w:eastAsiaTheme="minorEastAsia" w:hAnsi="Arial" w:cs="Arial"/>
          <w:sz w:val="22"/>
          <w:szCs w:val="22"/>
        </w:rPr>
        <w:t>Di partecipare alla selezione per l’attribuzione dell’incarico di</w:t>
      </w:r>
      <w:r w:rsidR="00C000D2" w:rsidRPr="00C000D2">
        <w:rPr>
          <w:rFonts w:ascii="Arial" w:eastAsiaTheme="minorEastAsia" w:hAnsi="Arial" w:cs="Arial"/>
          <w:sz w:val="22"/>
          <w:szCs w:val="22"/>
        </w:rPr>
        <w:t xml:space="preserve"> TUTOR in uno dei seguenti percorsi</w:t>
      </w:r>
      <w:r w:rsidRPr="00C000D2">
        <w:rPr>
          <w:rFonts w:ascii="Arial" w:eastAsiaTheme="minorEastAsia" w:hAnsi="Arial" w:cs="Arial"/>
          <w:sz w:val="22"/>
          <w:szCs w:val="22"/>
        </w:rPr>
        <w:t>:</w:t>
      </w:r>
    </w:p>
    <w:tbl>
      <w:tblPr>
        <w:tblStyle w:val="TableNormal1"/>
        <w:tblW w:w="7225" w:type="dxa"/>
        <w:jc w:val="center"/>
        <w:tblInd w:w="0" w:type="dxa"/>
        <w:tblLayout w:type="fixed"/>
        <w:tblCellMar>
          <w:left w:w="57" w:type="dxa"/>
          <w:right w:w="5" w:type="dxa"/>
        </w:tblCellMar>
        <w:tblLook w:val="01E0" w:firstRow="1" w:lastRow="1" w:firstColumn="1" w:lastColumn="1" w:noHBand="0" w:noVBand="0"/>
      </w:tblPr>
      <w:tblGrid>
        <w:gridCol w:w="4815"/>
        <w:gridCol w:w="2410"/>
      </w:tblGrid>
      <w:tr w:rsidR="004366FB" w14:paraId="7A4B4EEB" w14:textId="77777777" w:rsidTr="00C000D2">
        <w:trPr>
          <w:trHeight w:val="35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963FE4B" w14:textId="77777777" w:rsidR="004366FB" w:rsidRDefault="004366FB" w:rsidP="0096068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  <w:p w14:paraId="41A0F273" w14:textId="0D8161BA" w:rsidR="004366FB" w:rsidRPr="003D24B4" w:rsidRDefault="004366FB" w:rsidP="0096068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POMERIDIANI (n. 30 ore)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681F5BA" w14:textId="7767AF52" w:rsidR="004366FB" w:rsidRPr="006E2EFA" w:rsidRDefault="00D82141" w:rsidP="00C000D2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</w:t>
            </w:r>
            <w:r w:rsidR="004366FB">
              <w:rPr>
                <w:b/>
                <w:lang w:val="it-IT"/>
              </w:rPr>
              <w:t>SCELTA</w:t>
            </w:r>
          </w:p>
        </w:tc>
      </w:tr>
      <w:tr w:rsidR="004366FB" w14:paraId="78D3697E" w14:textId="77777777" w:rsidTr="00C000D2">
        <w:trPr>
          <w:trHeight w:val="176"/>
          <w:jc w:val="center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F83FC" w14:textId="3EE17E18" w:rsidR="004366FB" w:rsidRPr="004366FB" w:rsidRDefault="004366FB" w:rsidP="007C7B78">
            <w:pPr>
              <w:pStyle w:val="TableParagraph"/>
              <w:spacing w:before="25"/>
              <w:ind w:right="579"/>
              <w:rPr>
                <w:b/>
                <w:bCs/>
                <w:lang w:val="it-IT"/>
              </w:rPr>
            </w:pPr>
            <w:r w:rsidRPr="004366FB">
              <w:rPr>
                <w:rFonts w:ascii="Arial" w:hAnsi="Arial" w:cs="Arial"/>
                <w:b/>
                <w:bCs/>
                <w:sz w:val="20"/>
                <w:szCs w:val="20"/>
              </w:rPr>
              <w:t>AutoCAD</w:t>
            </w:r>
          </w:p>
        </w:tc>
        <w:sdt>
          <w:sdtPr>
            <w:rPr>
              <w:b/>
              <w:bCs/>
            </w:rPr>
            <w:id w:val="11221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1722B3" w14:textId="0B59BD96" w:rsidR="004366FB" w:rsidRPr="00C000D2" w:rsidRDefault="00995D63" w:rsidP="004366FB">
                <w:pPr>
                  <w:pStyle w:val="TableParagraph"/>
                  <w:spacing w:before="174"/>
                  <w:jc w:val="center"/>
                  <w:rPr>
                    <w:b/>
                    <w:bCs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366FB" w14:paraId="4D7A55DD" w14:textId="77777777" w:rsidTr="00C000D2">
        <w:trPr>
          <w:trHeight w:val="193"/>
          <w:jc w:val="center"/>
        </w:trPr>
        <w:tc>
          <w:tcPr>
            <w:tcW w:w="4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FA85" w14:textId="6BAF3A5B" w:rsidR="004366FB" w:rsidRPr="004366FB" w:rsidRDefault="004366FB" w:rsidP="007C7B78">
            <w:pPr>
              <w:pStyle w:val="TableParagraph"/>
              <w:spacing w:before="25"/>
              <w:ind w:right="579"/>
              <w:rPr>
                <w:b/>
                <w:bCs/>
              </w:rPr>
            </w:pPr>
            <w:proofErr w:type="spellStart"/>
            <w:r w:rsidRPr="004366FB">
              <w:rPr>
                <w:rFonts w:ascii="Arial" w:hAnsi="Arial" w:cs="Arial"/>
                <w:b/>
                <w:bCs/>
                <w:sz w:val="20"/>
                <w:szCs w:val="20"/>
              </w:rPr>
              <w:t>Archicad</w:t>
            </w:r>
            <w:proofErr w:type="spellEnd"/>
          </w:p>
        </w:tc>
        <w:sdt>
          <w:sdtPr>
            <w:rPr>
              <w:b/>
              <w:bCs/>
            </w:rPr>
            <w:id w:val="-13894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489702" w14:textId="50CACC6A" w:rsidR="004366FB" w:rsidRPr="00C000D2" w:rsidRDefault="00C000D2" w:rsidP="004366FB">
                <w:pPr>
                  <w:pStyle w:val="TableParagraph"/>
                  <w:spacing w:before="174"/>
                  <w:jc w:val="center"/>
                  <w:rPr>
                    <w:b/>
                    <w:bCs/>
                  </w:rPr>
                </w:pPr>
                <w:r w:rsidRPr="00C000D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366FB" w14:paraId="1B5ABB02" w14:textId="77777777" w:rsidTr="00C000D2">
        <w:trPr>
          <w:trHeight w:val="58"/>
          <w:jc w:val="center"/>
        </w:trPr>
        <w:tc>
          <w:tcPr>
            <w:tcW w:w="4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FC413" w14:textId="3C5E9485" w:rsidR="004366FB" w:rsidRPr="004366FB" w:rsidRDefault="004366FB" w:rsidP="007C7B78">
            <w:pPr>
              <w:pStyle w:val="TableParagraph"/>
              <w:spacing w:before="25"/>
              <w:ind w:right="579"/>
              <w:rPr>
                <w:b/>
                <w:bCs/>
              </w:rPr>
            </w:pPr>
            <w:r w:rsidRPr="004366FB">
              <w:rPr>
                <w:rFonts w:ascii="Arial" w:hAnsi="Arial" w:cs="Arial"/>
                <w:b/>
                <w:bCs/>
                <w:sz w:val="20"/>
                <w:szCs w:val="20"/>
              </w:rPr>
              <w:t>Adobe Photoshop</w:t>
            </w:r>
          </w:p>
        </w:tc>
        <w:sdt>
          <w:sdtPr>
            <w:rPr>
              <w:b/>
              <w:bCs/>
            </w:rPr>
            <w:id w:val="5938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C1CE3D" w14:textId="4721BEF8" w:rsidR="004366FB" w:rsidRPr="00C000D2" w:rsidRDefault="00C000D2" w:rsidP="004366FB">
                <w:pPr>
                  <w:pStyle w:val="TableParagraph"/>
                  <w:spacing w:before="174"/>
                  <w:ind w:left="9"/>
                  <w:jc w:val="center"/>
                  <w:rPr>
                    <w:b/>
                    <w:bCs/>
                  </w:rPr>
                </w:pPr>
                <w:r w:rsidRPr="00C000D2">
                  <w:rPr>
                    <w:rFonts w:ascii="MS Gothic" w:eastAsia="MS Gothic" w:hAnsi="MS Gothic" w:hint="eastAsia"/>
                    <w:b/>
                    <w:bCs/>
                    <w:lang w:val="it-IT"/>
                  </w:rPr>
                  <w:t>☐</w:t>
                </w:r>
              </w:p>
            </w:tc>
          </w:sdtContent>
        </w:sdt>
      </w:tr>
      <w:tr w:rsidR="004366FB" w14:paraId="0CDA3057" w14:textId="77777777" w:rsidTr="00C000D2">
        <w:trPr>
          <w:trHeight w:val="163"/>
          <w:jc w:val="center"/>
        </w:trPr>
        <w:tc>
          <w:tcPr>
            <w:tcW w:w="4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90DA9" w14:textId="137475AE" w:rsidR="004366FB" w:rsidRPr="004366FB" w:rsidRDefault="004366FB" w:rsidP="007C7B78">
            <w:pPr>
              <w:pStyle w:val="TableParagraph"/>
              <w:spacing w:before="25"/>
              <w:ind w:right="579"/>
              <w:rPr>
                <w:b/>
                <w:bCs/>
              </w:rPr>
            </w:pPr>
            <w:r w:rsidRPr="004366FB">
              <w:rPr>
                <w:rFonts w:ascii="Arial" w:hAnsi="Arial" w:cs="Arial"/>
                <w:b/>
                <w:bCs/>
                <w:sz w:val="20"/>
                <w:szCs w:val="20"/>
              </w:rPr>
              <w:t>Adobe Illustrator</w:t>
            </w:r>
          </w:p>
        </w:tc>
        <w:sdt>
          <w:sdtPr>
            <w:rPr>
              <w:b/>
              <w:bCs/>
            </w:rPr>
            <w:id w:val="-129536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DDD6A5" w14:textId="74808782" w:rsidR="004366FB" w:rsidRPr="00C000D2" w:rsidRDefault="00C000D2" w:rsidP="004366FB">
                <w:pPr>
                  <w:pStyle w:val="TableParagraph"/>
                  <w:spacing w:before="174"/>
                  <w:ind w:left="9"/>
                  <w:jc w:val="center"/>
                  <w:rPr>
                    <w:b/>
                    <w:bCs/>
                  </w:rPr>
                </w:pPr>
                <w:r w:rsidRPr="00C000D2">
                  <w:rPr>
                    <w:rFonts w:ascii="MS Gothic" w:eastAsia="MS Gothic" w:hAnsi="MS Gothic" w:hint="eastAsia"/>
                    <w:b/>
                    <w:bCs/>
                    <w:lang w:val="it-IT"/>
                  </w:rPr>
                  <w:t>☐</w:t>
                </w:r>
              </w:p>
            </w:tc>
          </w:sdtContent>
        </w:sdt>
      </w:tr>
      <w:tr w:rsidR="004366FB" w14:paraId="0A5C4BE5" w14:textId="77777777" w:rsidTr="00C000D2">
        <w:trPr>
          <w:trHeight w:val="163"/>
          <w:jc w:val="center"/>
        </w:trPr>
        <w:tc>
          <w:tcPr>
            <w:tcW w:w="4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BA39" w14:textId="75D352FF" w:rsidR="004366FB" w:rsidRPr="004366FB" w:rsidRDefault="004366FB" w:rsidP="007C7B78">
            <w:pPr>
              <w:pStyle w:val="TableParagraph"/>
              <w:spacing w:before="25"/>
              <w:ind w:right="579"/>
              <w:rPr>
                <w:b/>
                <w:bCs/>
              </w:rPr>
            </w:pPr>
            <w:r w:rsidRPr="004366FB">
              <w:rPr>
                <w:rFonts w:ascii="Arial" w:hAnsi="Arial" w:cs="Arial"/>
                <w:b/>
                <w:bCs/>
                <w:sz w:val="20"/>
                <w:szCs w:val="20"/>
              </w:rPr>
              <w:t>Adobe Premiere</w:t>
            </w:r>
          </w:p>
        </w:tc>
        <w:sdt>
          <w:sdtPr>
            <w:rPr>
              <w:b/>
              <w:bCs/>
            </w:rPr>
            <w:id w:val="623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36D2E1" w14:textId="71117744" w:rsidR="004366FB" w:rsidRPr="00C000D2" w:rsidRDefault="00C000D2" w:rsidP="004366FB">
                <w:pPr>
                  <w:pStyle w:val="TableParagraph"/>
                  <w:spacing w:before="174"/>
                  <w:ind w:left="9"/>
                  <w:jc w:val="center"/>
                  <w:rPr>
                    <w:b/>
                    <w:bCs/>
                  </w:rPr>
                </w:pPr>
                <w:r w:rsidRPr="00C000D2">
                  <w:rPr>
                    <w:rFonts w:ascii="MS Gothic" w:eastAsia="MS Gothic" w:hAnsi="MS Gothic" w:hint="eastAsia"/>
                    <w:b/>
                    <w:bCs/>
                    <w:lang w:val="it-IT"/>
                  </w:rPr>
                  <w:t>☐</w:t>
                </w:r>
              </w:p>
            </w:tc>
          </w:sdtContent>
        </w:sdt>
      </w:tr>
      <w:tr w:rsidR="004366FB" w14:paraId="710948AE" w14:textId="77777777" w:rsidTr="00C000D2">
        <w:trPr>
          <w:trHeight w:val="163"/>
          <w:jc w:val="center"/>
        </w:trPr>
        <w:tc>
          <w:tcPr>
            <w:tcW w:w="4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05EB" w14:textId="2F69B46F" w:rsidR="004366FB" w:rsidRPr="004366FB" w:rsidRDefault="004366FB" w:rsidP="007C7B78">
            <w:pPr>
              <w:pStyle w:val="TableParagraph"/>
              <w:spacing w:before="25"/>
              <w:ind w:right="5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6FB">
              <w:rPr>
                <w:rFonts w:ascii="Arial" w:hAnsi="Arial" w:cs="Arial"/>
                <w:b/>
                <w:bCs/>
                <w:sz w:val="20"/>
                <w:szCs w:val="20"/>
              </w:rPr>
              <w:t>Google Apps for Education</w:t>
            </w:r>
          </w:p>
        </w:tc>
        <w:sdt>
          <w:sdtPr>
            <w:rPr>
              <w:b/>
              <w:bCs/>
            </w:rPr>
            <w:id w:val="-194283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88F4CA" w14:textId="1EFDD5F1" w:rsidR="004366FB" w:rsidRPr="00C000D2" w:rsidRDefault="00C000D2" w:rsidP="004366FB">
                <w:pPr>
                  <w:pStyle w:val="TableParagraph"/>
                  <w:spacing w:before="174"/>
                  <w:ind w:left="9"/>
                  <w:jc w:val="center"/>
                  <w:rPr>
                    <w:b/>
                    <w:bCs/>
                  </w:rPr>
                </w:pPr>
                <w:r w:rsidRPr="00C000D2">
                  <w:rPr>
                    <w:rFonts w:ascii="MS Gothic" w:eastAsia="MS Gothic" w:hAnsi="MS Gothic" w:hint="eastAsia"/>
                    <w:b/>
                    <w:bCs/>
                    <w:lang w:val="it-IT"/>
                  </w:rPr>
                  <w:t>☐</w:t>
                </w:r>
              </w:p>
            </w:tc>
          </w:sdtContent>
        </w:sdt>
      </w:tr>
      <w:tr w:rsidR="004366FB" w14:paraId="1520EAC1" w14:textId="77777777" w:rsidTr="00C000D2">
        <w:trPr>
          <w:trHeight w:val="284"/>
          <w:jc w:val="center"/>
        </w:trPr>
        <w:tc>
          <w:tcPr>
            <w:tcW w:w="4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D9AC5" w14:textId="21F6AD99" w:rsidR="004366FB" w:rsidRPr="004366FB" w:rsidRDefault="004366FB" w:rsidP="007C7B78">
            <w:pPr>
              <w:pStyle w:val="TableParagraph"/>
              <w:spacing w:before="25"/>
              <w:ind w:right="579"/>
              <w:rPr>
                <w:b/>
                <w:bCs/>
              </w:rPr>
            </w:pPr>
            <w:r w:rsidRPr="004366F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Intelligenza artificiale/cybersicurezza</w:t>
            </w:r>
          </w:p>
        </w:tc>
        <w:sdt>
          <w:sdtPr>
            <w:rPr>
              <w:b/>
              <w:bCs/>
            </w:rPr>
            <w:id w:val="3698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47627E" w14:textId="6DEE9B39" w:rsidR="004366FB" w:rsidRPr="00C000D2" w:rsidRDefault="00C000D2" w:rsidP="004366FB">
                <w:pPr>
                  <w:pStyle w:val="TableParagraph"/>
                  <w:spacing w:before="174"/>
                  <w:ind w:left="9"/>
                  <w:jc w:val="center"/>
                  <w:rPr>
                    <w:b/>
                    <w:bCs/>
                  </w:rPr>
                </w:pPr>
                <w:r w:rsidRPr="00C000D2">
                  <w:rPr>
                    <w:rFonts w:ascii="MS Gothic" w:eastAsia="MS Gothic" w:hAnsi="MS Gothic" w:hint="eastAsia"/>
                    <w:b/>
                    <w:bCs/>
                    <w:lang w:val="it-IT"/>
                  </w:rPr>
                  <w:t>☐</w:t>
                </w:r>
              </w:p>
            </w:tc>
          </w:sdtContent>
        </w:sdt>
      </w:tr>
    </w:tbl>
    <w:p w14:paraId="61831117" w14:textId="77777777" w:rsidR="001D6AB6" w:rsidRDefault="001D6AB6" w:rsidP="001D6AB6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C33852E" w14:textId="77777777" w:rsidR="001D6AB6" w:rsidRPr="00C20594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F893024" w14:textId="77777777" w:rsidR="001D6AB6" w:rsidRPr="00C20594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D08CDCA" w14:textId="77777777" w:rsidR="001D6AB6" w:rsidRPr="00C20594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45CB89C3" w14:textId="77777777" w:rsidR="001D6AB6" w:rsidRPr="00551ED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2C70CD57" w14:textId="77777777" w:rsidR="001D6AB6" w:rsidRPr="00551ED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E8251BA" w14:textId="77777777" w:rsidR="001D6AB6" w:rsidRPr="00C20594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8864594" w14:textId="77777777" w:rsidR="001D6AB6" w:rsidRPr="00551ED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2282619" w14:textId="77777777" w:rsidR="001D6AB6" w:rsidRPr="00EB52E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94A2CB3" w14:textId="77777777" w:rsidR="001D6AB6" w:rsidRPr="00501DE1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0DA1C1E6" w14:textId="55B40466" w:rsidR="001D6AB6" w:rsidRPr="00F73BE2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cui al bando</w:t>
      </w:r>
    </w:p>
    <w:p w14:paraId="7619B2EA" w14:textId="38C2E5CB" w:rsidR="00F73BE2" w:rsidRPr="005E1D00" w:rsidRDefault="00F73BE2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accettare anche un tutoraggio in un corso diverso da quello selezionato</w:t>
      </w:r>
    </w:p>
    <w:p w14:paraId="4BE14FFA" w14:textId="77777777" w:rsidR="00C000D2" w:rsidRDefault="00C000D2" w:rsidP="001D6AB6">
      <w:pPr>
        <w:autoSpaceDE w:val="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11984A22" w14:textId="3145552C" w:rsidR="001D6AB6" w:rsidRPr="00B77FDD" w:rsidRDefault="001D6AB6" w:rsidP="001D6AB6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FDDA3B2" w14:textId="77777777" w:rsidR="00C000D2" w:rsidRDefault="00C000D2" w:rsidP="001D6AB6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478C1B6" w14:textId="07796BF6" w:rsidR="00B213CC" w:rsidRPr="00EE0468" w:rsidRDefault="001D6AB6" w:rsidP="001D6AB6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b/>
          <w:sz w:val="18"/>
          <w:szCs w:val="18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  <w:bookmarkStart w:id="0" w:name="_GoBack"/>
      <w:bookmarkEnd w:id="0"/>
    </w:p>
    <w:p w14:paraId="2887F3CC" w14:textId="77777777" w:rsidR="001D6AB6" w:rsidRDefault="001D6AB6" w:rsidP="001D6AB6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14:paraId="02A09DE6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66D62A4A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1213965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A4C3DB2" w14:textId="04DDCA05" w:rsidR="001D6AB6" w:rsidRPr="00C20594" w:rsidRDefault="001D6AB6" w:rsidP="00C000D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9E79FB1" w14:textId="4B9BD9F0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6CA6D1C" w14:textId="77777777" w:rsidR="00B213CC" w:rsidRDefault="00B213CC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643D567C" w14:textId="1CE0CAA2" w:rsidR="001D6AB6" w:rsidRPr="00C20594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02BBAE6" w14:textId="0EAA08FC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6A138BF" w14:textId="3F506C6E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B5C94F3" w14:textId="4BCCF74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113743CD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8487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1D6AB6" w14:paraId="034019BC" w14:textId="77777777" w:rsidTr="007C7B78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3EA1A" w14:textId="77777777" w:rsidR="001D6AB6" w:rsidRDefault="001D6AB6" w:rsidP="00960689">
            <w:pPr>
              <w:snapToGrid w:val="0"/>
              <w:rPr>
                <w:b/>
              </w:rPr>
            </w:pPr>
          </w:p>
          <w:p w14:paraId="5B2A1CFD" w14:textId="77777777" w:rsidR="001D6AB6" w:rsidRDefault="001D6AB6" w:rsidP="001D6A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0D31" w14:textId="77777777" w:rsidR="001D6AB6" w:rsidRDefault="001D6AB6" w:rsidP="0096068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1799" w14:textId="77777777" w:rsidR="001D6AB6" w:rsidRDefault="001D6AB6" w:rsidP="0096068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D6AB6" w14:paraId="37271340" w14:textId="77777777" w:rsidTr="007C7B78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E9E8" w14:textId="77777777" w:rsidR="001D6AB6" w:rsidRPr="00B2753D" w:rsidRDefault="001D6AB6" w:rsidP="00960689">
            <w:r w:rsidRPr="00B2753D">
              <w:rPr>
                <w:b/>
              </w:rPr>
              <w:t xml:space="preserve">A1. LAUREA </w:t>
            </w:r>
          </w:p>
          <w:p w14:paraId="0F45545C" w14:textId="77777777" w:rsidR="001D6AB6" w:rsidRPr="00B2430C" w:rsidRDefault="001D6AB6" w:rsidP="0096068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0730" w14:textId="77777777" w:rsidR="001D6AB6" w:rsidRPr="00B2753D" w:rsidRDefault="001D6AB6" w:rsidP="0096068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BE5D" w14:textId="77777777" w:rsidR="001D6AB6" w:rsidRPr="00B2753D" w:rsidRDefault="001D6AB6" w:rsidP="00960689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CE6D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00DE" w14:textId="77777777" w:rsidR="001D6AB6" w:rsidRDefault="001D6AB6" w:rsidP="00960689">
            <w:pPr>
              <w:snapToGrid w:val="0"/>
            </w:pPr>
          </w:p>
        </w:tc>
      </w:tr>
      <w:tr w:rsidR="001D6AB6" w14:paraId="2F7F4B7D" w14:textId="77777777" w:rsidTr="007C7B78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A467A" w14:textId="77777777" w:rsidR="001D6AB6" w:rsidRPr="00B2753D" w:rsidRDefault="001D6AB6" w:rsidP="0096068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BA6C" w14:textId="77777777" w:rsidR="001D6AB6" w:rsidRPr="00B2753D" w:rsidRDefault="001D6AB6" w:rsidP="0096068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7DB5" w14:textId="77777777" w:rsidR="001D6AB6" w:rsidRPr="00B2753D" w:rsidRDefault="001D6AB6" w:rsidP="00960689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D2C45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30A7" w14:textId="77777777" w:rsidR="001D6AB6" w:rsidRDefault="001D6AB6" w:rsidP="00960689">
            <w:pPr>
              <w:snapToGrid w:val="0"/>
            </w:pPr>
          </w:p>
        </w:tc>
      </w:tr>
      <w:tr w:rsidR="001D6AB6" w14:paraId="75C73A97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C590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0645" w14:textId="77777777" w:rsidR="001D6AB6" w:rsidRPr="00B2753D" w:rsidRDefault="001D6AB6" w:rsidP="0096068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C608E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F91B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72A1" w14:textId="77777777" w:rsidR="001D6AB6" w:rsidRDefault="001D6AB6" w:rsidP="00960689">
            <w:pPr>
              <w:snapToGrid w:val="0"/>
            </w:pPr>
          </w:p>
        </w:tc>
      </w:tr>
      <w:tr w:rsidR="001D6AB6" w14:paraId="7B3B25FC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A438" w14:textId="2009B6EC" w:rsidR="001D6AB6" w:rsidRDefault="001D6AB6" w:rsidP="00C952EE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F1CE" w14:textId="77777777" w:rsidR="001D6AB6" w:rsidRPr="00B2753D" w:rsidRDefault="001D6AB6" w:rsidP="0096068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303E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FB482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ADFA" w14:textId="77777777" w:rsidR="001D6AB6" w:rsidRDefault="001D6AB6" w:rsidP="00960689">
            <w:pPr>
              <w:snapToGrid w:val="0"/>
            </w:pPr>
          </w:p>
        </w:tc>
      </w:tr>
      <w:tr w:rsidR="001D6AB6" w14:paraId="0EE8798E" w14:textId="77777777" w:rsidTr="007C7B78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3068" w14:textId="77777777" w:rsidR="001D6AB6" w:rsidRPr="00B2753D" w:rsidRDefault="001D6AB6" w:rsidP="00960689">
            <w:pPr>
              <w:rPr>
                <w:b/>
              </w:rPr>
            </w:pPr>
          </w:p>
          <w:p w14:paraId="0BA6C300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79399D7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1817C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2440" w14:textId="77777777" w:rsidR="001D6AB6" w:rsidRDefault="001D6AB6" w:rsidP="00960689">
            <w:pPr>
              <w:snapToGrid w:val="0"/>
            </w:pPr>
          </w:p>
        </w:tc>
      </w:tr>
      <w:tr w:rsidR="001D6AB6" w14:paraId="7B221FB4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E8F2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53C6" w14:textId="77777777" w:rsidR="001D6AB6" w:rsidRPr="00F41391" w:rsidRDefault="001D6AB6" w:rsidP="0096068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E8DD4" w14:textId="77777777" w:rsidR="001D6AB6" w:rsidRPr="00B2753D" w:rsidRDefault="001D6AB6" w:rsidP="00960689">
            <w:r w:rsidRPr="00B2753D">
              <w:rPr>
                <w:b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3A8A7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CFB5" w14:textId="77777777" w:rsidR="001D6AB6" w:rsidRDefault="001D6AB6" w:rsidP="00960689">
            <w:pPr>
              <w:snapToGrid w:val="0"/>
            </w:pPr>
          </w:p>
        </w:tc>
      </w:tr>
      <w:tr w:rsidR="001D6AB6" w14:paraId="45C514EA" w14:textId="77777777" w:rsidTr="007C7B78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72B22" w14:textId="77777777" w:rsidR="001D6AB6" w:rsidRPr="00B2753D" w:rsidRDefault="001D6AB6" w:rsidP="00960689">
            <w:pPr>
              <w:rPr>
                <w:b/>
              </w:rPr>
            </w:pPr>
          </w:p>
          <w:p w14:paraId="64AEA32C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AB6B770" w14:textId="77777777" w:rsidR="001D6AB6" w:rsidRPr="00B2753D" w:rsidRDefault="001D6AB6" w:rsidP="0096068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EA7FF1A" w14:textId="77777777" w:rsidR="001D6AB6" w:rsidRPr="00B2753D" w:rsidRDefault="001D6AB6" w:rsidP="0096068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28A39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7743" w14:textId="77777777" w:rsidR="001D6AB6" w:rsidRDefault="001D6AB6" w:rsidP="00960689">
            <w:pPr>
              <w:snapToGrid w:val="0"/>
            </w:pPr>
          </w:p>
        </w:tc>
      </w:tr>
      <w:tr w:rsidR="001D6AB6" w14:paraId="22339E94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2B1A" w14:textId="217DCFB7" w:rsidR="001D6AB6" w:rsidRPr="00B2753D" w:rsidRDefault="001D6AB6" w:rsidP="00C952EE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</w:t>
            </w:r>
            <w:r w:rsidRPr="00B2753D">
              <w:rPr>
                <w:b/>
              </w:rPr>
              <w:lastRenderedPageBreak/>
              <w:t xml:space="preserve">SOCIALE EUROPEO </w:t>
            </w:r>
            <w:r w:rsidRPr="00B2430C">
              <w:rPr>
                <w:b/>
              </w:rPr>
              <w:t>(PON – POR-</w:t>
            </w:r>
            <w:r w:rsidR="00C952EE">
              <w:rPr>
                <w:b/>
              </w:rPr>
              <w:t xml:space="preserve"> </w:t>
            </w:r>
            <w:proofErr w:type="spellStart"/>
            <w:r w:rsidR="00C952EE">
              <w:rPr>
                <w:b/>
              </w:rPr>
              <w:t>etc</w:t>
            </w:r>
            <w:proofErr w:type="spellEnd"/>
            <w:r w:rsidR="00C952E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2F8" w14:textId="59EBF7F2" w:rsidR="001D6AB6" w:rsidRPr="00B2753D" w:rsidRDefault="00C952EE" w:rsidP="00960689">
            <w: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DBB8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B03B4" w14:textId="3D070F3E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CC68" w14:textId="77777777" w:rsidR="001D6AB6" w:rsidRDefault="001D6AB6" w:rsidP="00960689">
            <w:pPr>
              <w:snapToGrid w:val="0"/>
            </w:pPr>
          </w:p>
        </w:tc>
      </w:tr>
      <w:tr w:rsidR="00C952EE" w14:paraId="6B339247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485F4" w14:textId="4B164034" w:rsidR="00C952EE" w:rsidRDefault="00C952EE" w:rsidP="00C952EE">
            <w:pPr>
              <w:rPr>
                <w:b/>
              </w:rPr>
            </w:pPr>
            <w:r>
              <w:rPr>
                <w:b/>
              </w:rPr>
              <w:lastRenderedPageBreak/>
              <w:t>C1 BIS -</w:t>
            </w:r>
            <w:r w:rsidRPr="00B2753D">
              <w:rPr>
                <w:b/>
              </w:rPr>
              <w:t xml:space="preserve"> </w:t>
            </w:r>
            <w:r w:rsidRPr="00B2753D">
              <w:rPr>
                <w:b/>
              </w:rPr>
              <w:t>ESPERIENZE DI TUTOR D’AULA/DIDATTICO (min. 20 ore) NEI PROGETTI FINAN</w:t>
            </w:r>
            <w:r>
              <w:rPr>
                <w:b/>
              </w:rPr>
              <w:t>ZIATI DAL FONDO SOCIALE EUROPEO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AD723" w14:textId="77777777" w:rsidR="00C952EE" w:rsidRDefault="00C952EE" w:rsidP="00960689"/>
          <w:p w14:paraId="6E93BCC0" w14:textId="20E2AC3C" w:rsidR="00C952EE" w:rsidRDefault="00C952EE" w:rsidP="00960689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74105" w14:textId="77777777" w:rsidR="00C952EE" w:rsidRDefault="00C952EE" w:rsidP="0096068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4BD0D28" w14:textId="5091BBE9" w:rsidR="00C952EE" w:rsidRDefault="00C952EE" w:rsidP="00960689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97AA" w14:textId="77777777" w:rsidR="00C952EE" w:rsidRDefault="00C952EE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3051" w14:textId="77777777" w:rsidR="00C952EE" w:rsidRDefault="00C952EE" w:rsidP="00960689">
            <w:pPr>
              <w:snapToGrid w:val="0"/>
            </w:pPr>
          </w:p>
        </w:tc>
      </w:tr>
      <w:tr w:rsidR="001D6AB6" w14:paraId="425EAD3B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63B7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360E" w14:textId="77777777" w:rsidR="001D6AB6" w:rsidRDefault="001D6AB6" w:rsidP="00960689"/>
          <w:p w14:paraId="10BB7102" w14:textId="77777777" w:rsidR="001D6AB6" w:rsidRDefault="001D6AB6" w:rsidP="00960689"/>
          <w:p w14:paraId="01EB1CDE" w14:textId="77777777" w:rsidR="001D6AB6" w:rsidRPr="00B2753D" w:rsidRDefault="001D6AB6" w:rsidP="0096068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2609" w14:textId="77777777" w:rsidR="001D6AB6" w:rsidRDefault="001D6AB6" w:rsidP="00960689">
            <w:pPr>
              <w:rPr>
                <w:b/>
              </w:rPr>
            </w:pPr>
          </w:p>
          <w:p w14:paraId="4722FE00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2D37" w14:textId="749D01EC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65A9" w14:textId="77777777" w:rsidR="001D6AB6" w:rsidRDefault="001D6AB6" w:rsidP="00960689">
            <w:pPr>
              <w:snapToGrid w:val="0"/>
            </w:pPr>
          </w:p>
        </w:tc>
      </w:tr>
      <w:tr w:rsidR="001D6AB6" w14:paraId="0A41289F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88A0C" w14:textId="188B77BB" w:rsidR="001D6AB6" w:rsidRPr="00B2753D" w:rsidRDefault="001D6AB6" w:rsidP="00C952EE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</w:t>
            </w:r>
            <w:r w:rsidR="00C952EE">
              <w:rPr>
                <w:b/>
              </w:rPr>
              <w:t>TEAM DI PROGETTAZIONE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4D17D" w14:textId="77777777" w:rsidR="001D6AB6" w:rsidRDefault="001D6AB6" w:rsidP="00960689"/>
          <w:p w14:paraId="4E258E2A" w14:textId="77777777" w:rsidR="001D6AB6" w:rsidRPr="00B2753D" w:rsidRDefault="001D6AB6" w:rsidP="0096068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0597" w14:textId="77777777" w:rsidR="00C952EE" w:rsidRDefault="00C952EE" w:rsidP="00960689">
            <w:pPr>
              <w:rPr>
                <w:b/>
              </w:rPr>
            </w:pPr>
          </w:p>
          <w:p w14:paraId="11CBAE5D" w14:textId="5AF1D040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D5BD" w14:textId="1B923F45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9718" w14:textId="77777777" w:rsidR="001D6AB6" w:rsidRDefault="001D6AB6" w:rsidP="00960689">
            <w:pPr>
              <w:snapToGrid w:val="0"/>
            </w:pPr>
          </w:p>
        </w:tc>
      </w:tr>
      <w:tr w:rsidR="001D6AB6" w14:paraId="5BA20855" w14:textId="77777777" w:rsidTr="007C7B7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1862" w14:textId="77777777" w:rsidR="001D6AB6" w:rsidRPr="00B2753D" w:rsidRDefault="001D6AB6" w:rsidP="0096068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190D" w14:textId="77777777" w:rsidR="001D6AB6" w:rsidRPr="00B2753D" w:rsidRDefault="001D6AB6" w:rsidP="0096068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2036E" w14:textId="77777777" w:rsidR="001D6AB6" w:rsidRPr="00B2753D" w:rsidRDefault="001D6AB6" w:rsidP="0096068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73FE" w14:textId="184EA544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B9BA" w14:textId="77777777" w:rsidR="001D6AB6" w:rsidRDefault="001D6AB6" w:rsidP="00960689">
            <w:pPr>
              <w:snapToGrid w:val="0"/>
            </w:pPr>
          </w:p>
        </w:tc>
      </w:tr>
      <w:tr w:rsidR="001D6AB6" w14:paraId="68C3974B" w14:textId="77777777" w:rsidTr="007C7B78">
        <w:trPr>
          <w:trHeight w:val="430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9724" w14:textId="77777777" w:rsidR="001D6AB6" w:rsidRPr="00B2753D" w:rsidRDefault="001D6AB6" w:rsidP="0096068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405B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BBB2" w14:textId="77777777" w:rsidR="001D6AB6" w:rsidRDefault="001D6AB6" w:rsidP="00960689">
            <w:pPr>
              <w:snapToGrid w:val="0"/>
            </w:pPr>
          </w:p>
        </w:tc>
      </w:tr>
    </w:tbl>
    <w:p w14:paraId="32900D5C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B4695C2" w14:textId="77777777" w:rsidR="00683552" w:rsidRPr="0096322E" w:rsidRDefault="00683552" w:rsidP="001D2343">
      <w:pPr>
        <w:spacing w:after="0"/>
        <w:ind w:firstLine="720"/>
        <w:jc w:val="right"/>
      </w:pPr>
    </w:p>
    <w:sectPr w:rsidR="00683552" w:rsidRPr="0096322E" w:rsidSect="00850449">
      <w:headerReference w:type="default" r:id="rId7"/>
      <w:footerReference w:type="default" r:id="rId8"/>
      <w:pgSz w:w="11906" w:h="16838"/>
      <w:pgMar w:top="2424" w:right="720" w:bottom="764" w:left="720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05006" w14:textId="77777777" w:rsidR="001400D6" w:rsidRDefault="001400D6">
      <w:pPr>
        <w:spacing w:after="0" w:line="240" w:lineRule="auto"/>
      </w:pPr>
      <w:r>
        <w:separator/>
      </w:r>
    </w:p>
  </w:endnote>
  <w:endnote w:type="continuationSeparator" w:id="0">
    <w:p w14:paraId="10E5EEAF" w14:textId="77777777" w:rsidR="001400D6" w:rsidRDefault="0014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5233"/>
      <w:gridCol w:w="5237"/>
    </w:tblGrid>
    <w:tr w:rsidR="00D42798" w14:paraId="0E7CBFA2" w14:textId="77777777">
      <w:tc>
        <w:tcPr>
          <w:tcW w:w="5233" w:type="dxa"/>
          <w:tcBorders>
            <w:top w:val="single" w:sz="4" w:space="0" w:color="000000"/>
          </w:tcBorders>
          <w:shd w:val="clear" w:color="auto" w:fill="auto"/>
        </w:tcPr>
        <w:p w14:paraId="5AAADB16" w14:textId="77777777" w:rsidR="00D42798" w:rsidRDefault="00D42798" w:rsidP="00F40EB5">
          <w:pPr>
            <w:rPr>
              <w:rFonts w:ascii="Arial" w:eastAsia="Calibri" w:hAnsi="Arial" w:cs="Calibri"/>
              <w:color w:val="000000"/>
              <w:sz w:val="16"/>
              <w:szCs w:val="16"/>
            </w:rPr>
          </w:pPr>
          <w:r>
            <w:rPr>
              <w:rFonts w:ascii="Arial" w:eastAsia="Calibri" w:hAnsi="Arial" w:cs="Calibri"/>
              <w:color w:val="000000"/>
              <w:sz w:val="16"/>
              <w:szCs w:val="16"/>
            </w:rPr>
            <w:t>Liceo Statale “G. de Chirico” - Torre Annunziata (Na)</w:t>
          </w:r>
        </w:p>
      </w:tc>
      <w:tc>
        <w:tcPr>
          <w:tcW w:w="5237" w:type="dxa"/>
          <w:tcBorders>
            <w:top w:val="single" w:sz="4" w:space="0" w:color="000000"/>
          </w:tcBorders>
          <w:shd w:val="clear" w:color="auto" w:fill="auto"/>
        </w:tcPr>
        <w:p w14:paraId="67A3B5A7" w14:textId="00C25AD1" w:rsidR="00D42798" w:rsidRDefault="00D42798">
          <w:pPr>
            <w:spacing w:after="0" w:line="100" w:lineRule="atLeast"/>
            <w:jc w:val="right"/>
          </w:pPr>
          <w:r>
            <w:rPr>
              <w:rFonts w:ascii="Arial" w:eastAsia="Calibri" w:hAnsi="Arial" w:cs="Calibri"/>
              <w:color w:val="000000"/>
              <w:sz w:val="16"/>
              <w:szCs w:val="16"/>
            </w:rPr>
            <w:t xml:space="preserve">Pagina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EE0468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rFonts w:ascii="Arial" w:eastAsia="Calibri" w:hAnsi="Arial" w:cs="Calibri"/>
              <w:color w:val="000000"/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\*Arabic </w:instrText>
          </w:r>
          <w:r>
            <w:rPr>
              <w:sz w:val="16"/>
              <w:szCs w:val="16"/>
            </w:rPr>
            <w:fldChar w:fldCharType="separate"/>
          </w:r>
          <w:r w:rsidR="00EE0468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2D055E8" w14:textId="77777777" w:rsidR="00D42798" w:rsidRDefault="00D42798">
    <w:pPr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98EB9" w14:textId="77777777" w:rsidR="001400D6" w:rsidRDefault="001400D6">
      <w:pPr>
        <w:spacing w:after="0" w:line="240" w:lineRule="auto"/>
      </w:pPr>
      <w:r>
        <w:separator/>
      </w:r>
    </w:p>
  </w:footnote>
  <w:footnote w:type="continuationSeparator" w:id="0">
    <w:p w14:paraId="053E8E71" w14:textId="77777777" w:rsidR="001400D6" w:rsidRDefault="0014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D42798" w14:paraId="3F40877B" w14:textId="77777777" w:rsidTr="00181FF2">
      <w:trPr>
        <w:trHeight w:val="1260"/>
        <w:jc w:val="center"/>
      </w:trPr>
      <w:tc>
        <w:tcPr>
          <w:tcW w:w="1952" w:type="dxa"/>
          <w:shd w:val="clear" w:color="auto" w:fill="auto"/>
        </w:tcPr>
        <w:p w14:paraId="1012F75A" w14:textId="77777777" w:rsidR="00D42798" w:rsidRDefault="00D42798">
          <w:pPr>
            <w:snapToGrid w:val="0"/>
            <w:spacing w:after="0"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57728" behindDoc="0" locked="0" layoutInCell="1" allowOverlap="1" wp14:anchorId="660690A5" wp14:editId="206AB764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14:paraId="42A7E1E1" w14:textId="631AF3DA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14:paraId="3D9158B1" w14:textId="77777777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14:paraId="1F7C5A52" w14:textId="353C2DED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 UF7UYA</w:t>
          </w:r>
        </w:p>
        <w:p w14:paraId="00A1AFDE" w14:textId="6690F42B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Codici Meccanografici: NA</w:t>
          </w:r>
          <w:r w:rsidR="004D7143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SD04000B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</w:t>
          </w:r>
        </w:p>
        <w:p w14:paraId="55E49457" w14:textId="77777777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14:paraId="3D1BAC64" w14:textId="4A340F58" w:rsidR="00D42798" w:rsidRDefault="00181FF2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tel. 0815362838</w:t>
          </w:r>
          <w:r w:rsidR="00342DB2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- web 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https://</w:t>
          </w:r>
          <w:r w:rsidR="00342DB2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www.liceodechirico.edu</w:t>
          </w:r>
          <w:r w:rsidR="00D42798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.it</w:t>
          </w:r>
        </w:p>
        <w:p w14:paraId="69B15503" w14:textId="0DB73FC1" w:rsidR="00D42798" w:rsidRDefault="00D42798">
          <w:pPr>
            <w:spacing w:after="0" w:line="100" w:lineRule="atLeast"/>
            <w:jc w:val="center"/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e- mail nasd04000b@istruzione</w:t>
          </w:r>
          <w:r w:rsidR="007A47D1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it; pec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14:paraId="53174861" w14:textId="160A78E6" w:rsidR="00D42798" w:rsidRDefault="00DE3BE7">
          <w:pPr>
            <w:snapToGrid w:val="0"/>
            <w:spacing w:after="0" w:line="100" w:lineRule="atLeast"/>
            <w:jc w:val="center"/>
          </w:pPr>
          <w:r>
            <w:object w:dxaOrig="10891" w:dyaOrig="6583" w14:anchorId="7FE6B2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8pt;height:66.6pt">
                <v:imagedata r:id="rId2" o:title=""/>
              </v:shape>
              <o:OLEObject Type="Embed" ProgID="PBrush" ShapeID="_x0000_i1025" DrawAspect="Content" ObjectID="_1788603034" r:id="rId3"/>
            </w:object>
          </w:r>
        </w:p>
      </w:tc>
    </w:tr>
  </w:tbl>
  <w:p w14:paraId="299A5626" w14:textId="77777777" w:rsidR="00D42798" w:rsidRDefault="00D42798" w:rsidP="00850449">
    <w:pPr>
      <w:tabs>
        <w:tab w:val="left" w:pos="352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A033D39"/>
    <w:multiLevelType w:val="hybridMultilevel"/>
    <w:tmpl w:val="492EDC84"/>
    <w:lvl w:ilvl="0" w:tplc="720CAB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650BA"/>
    <w:multiLevelType w:val="multilevel"/>
    <w:tmpl w:val="5C6870F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2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54CDE"/>
    <w:multiLevelType w:val="hybridMultilevel"/>
    <w:tmpl w:val="DDB04458"/>
    <w:lvl w:ilvl="0" w:tplc="9A7068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B062D"/>
    <w:multiLevelType w:val="hybridMultilevel"/>
    <w:tmpl w:val="A7062342"/>
    <w:lvl w:ilvl="0" w:tplc="90C667D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C2"/>
    <w:rsid w:val="000131B2"/>
    <w:rsid w:val="00025926"/>
    <w:rsid w:val="000315B7"/>
    <w:rsid w:val="00041FA6"/>
    <w:rsid w:val="00043729"/>
    <w:rsid w:val="00047742"/>
    <w:rsid w:val="00090CF8"/>
    <w:rsid w:val="00093B68"/>
    <w:rsid w:val="00093B77"/>
    <w:rsid w:val="000E0A4C"/>
    <w:rsid w:val="000E3274"/>
    <w:rsid w:val="000F6E3E"/>
    <w:rsid w:val="0010156F"/>
    <w:rsid w:val="00116E97"/>
    <w:rsid w:val="0012166B"/>
    <w:rsid w:val="0012765B"/>
    <w:rsid w:val="00133E2F"/>
    <w:rsid w:val="0013406D"/>
    <w:rsid w:val="001400D6"/>
    <w:rsid w:val="00144467"/>
    <w:rsid w:val="001478EF"/>
    <w:rsid w:val="001727B1"/>
    <w:rsid w:val="001731B8"/>
    <w:rsid w:val="00181FF2"/>
    <w:rsid w:val="001A3144"/>
    <w:rsid w:val="001D2343"/>
    <w:rsid w:val="001D6A4E"/>
    <w:rsid w:val="001D6AB6"/>
    <w:rsid w:val="001E1559"/>
    <w:rsid w:val="001E5406"/>
    <w:rsid w:val="00203EF1"/>
    <w:rsid w:val="00223069"/>
    <w:rsid w:val="00224542"/>
    <w:rsid w:val="002433A3"/>
    <w:rsid w:val="00251341"/>
    <w:rsid w:val="00254D6C"/>
    <w:rsid w:val="00274FA2"/>
    <w:rsid w:val="00277A28"/>
    <w:rsid w:val="00290A7F"/>
    <w:rsid w:val="00297DC1"/>
    <w:rsid w:val="002A557A"/>
    <w:rsid w:val="002C232F"/>
    <w:rsid w:val="002D0B3E"/>
    <w:rsid w:val="00305B5B"/>
    <w:rsid w:val="00307C8C"/>
    <w:rsid w:val="00322D3E"/>
    <w:rsid w:val="00342DB2"/>
    <w:rsid w:val="003441B1"/>
    <w:rsid w:val="00376D5D"/>
    <w:rsid w:val="00385EC9"/>
    <w:rsid w:val="003D259A"/>
    <w:rsid w:val="003F14E4"/>
    <w:rsid w:val="00411929"/>
    <w:rsid w:val="004331AC"/>
    <w:rsid w:val="004366FB"/>
    <w:rsid w:val="00453718"/>
    <w:rsid w:val="00454A1A"/>
    <w:rsid w:val="00455D90"/>
    <w:rsid w:val="0046356E"/>
    <w:rsid w:val="00480EC0"/>
    <w:rsid w:val="00482987"/>
    <w:rsid w:val="004930EE"/>
    <w:rsid w:val="004A1A14"/>
    <w:rsid w:val="004A6966"/>
    <w:rsid w:val="004B1924"/>
    <w:rsid w:val="004D190A"/>
    <w:rsid w:val="004D7143"/>
    <w:rsid w:val="00513303"/>
    <w:rsid w:val="00530EBF"/>
    <w:rsid w:val="00597E4E"/>
    <w:rsid w:val="005A09DD"/>
    <w:rsid w:val="006103F6"/>
    <w:rsid w:val="00633C56"/>
    <w:rsid w:val="00675789"/>
    <w:rsid w:val="00683552"/>
    <w:rsid w:val="00692685"/>
    <w:rsid w:val="00695586"/>
    <w:rsid w:val="00696E26"/>
    <w:rsid w:val="006A004F"/>
    <w:rsid w:val="006B2E26"/>
    <w:rsid w:val="006C6F13"/>
    <w:rsid w:val="006E4893"/>
    <w:rsid w:val="0070082D"/>
    <w:rsid w:val="00707956"/>
    <w:rsid w:val="00711B79"/>
    <w:rsid w:val="00723F1C"/>
    <w:rsid w:val="007657CE"/>
    <w:rsid w:val="00772A41"/>
    <w:rsid w:val="00773638"/>
    <w:rsid w:val="007751EC"/>
    <w:rsid w:val="00786AAE"/>
    <w:rsid w:val="00791E0B"/>
    <w:rsid w:val="007A47D1"/>
    <w:rsid w:val="007C7B78"/>
    <w:rsid w:val="007E7C7F"/>
    <w:rsid w:val="00817B9F"/>
    <w:rsid w:val="00820B6F"/>
    <w:rsid w:val="00821DC3"/>
    <w:rsid w:val="008314EE"/>
    <w:rsid w:val="008373BC"/>
    <w:rsid w:val="00850449"/>
    <w:rsid w:val="00854B23"/>
    <w:rsid w:val="0087358A"/>
    <w:rsid w:val="008C5EE3"/>
    <w:rsid w:val="008E20AA"/>
    <w:rsid w:val="008F1781"/>
    <w:rsid w:val="008F5208"/>
    <w:rsid w:val="00921C3C"/>
    <w:rsid w:val="009243B5"/>
    <w:rsid w:val="00924E41"/>
    <w:rsid w:val="009507B7"/>
    <w:rsid w:val="00955C63"/>
    <w:rsid w:val="00956EA6"/>
    <w:rsid w:val="0096322E"/>
    <w:rsid w:val="0098422B"/>
    <w:rsid w:val="009845A4"/>
    <w:rsid w:val="0098769E"/>
    <w:rsid w:val="00995D63"/>
    <w:rsid w:val="009A04AE"/>
    <w:rsid w:val="009B5ECA"/>
    <w:rsid w:val="009B6ECA"/>
    <w:rsid w:val="009C2BDE"/>
    <w:rsid w:val="009C3146"/>
    <w:rsid w:val="009D399B"/>
    <w:rsid w:val="009F0231"/>
    <w:rsid w:val="00A07498"/>
    <w:rsid w:val="00A17E40"/>
    <w:rsid w:val="00A30CE7"/>
    <w:rsid w:val="00A434C2"/>
    <w:rsid w:val="00A90E25"/>
    <w:rsid w:val="00AC6566"/>
    <w:rsid w:val="00AD5000"/>
    <w:rsid w:val="00B10407"/>
    <w:rsid w:val="00B213CC"/>
    <w:rsid w:val="00B320C6"/>
    <w:rsid w:val="00B83D29"/>
    <w:rsid w:val="00B85A6E"/>
    <w:rsid w:val="00B93A9E"/>
    <w:rsid w:val="00BB035C"/>
    <w:rsid w:val="00BD1349"/>
    <w:rsid w:val="00BD3EF7"/>
    <w:rsid w:val="00C000D2"/>
    <w:rsid w:val="00C00887"/>
    <w:rsid w:val="00C14A01"/>
    <w:rsid w:val="00C160B7"/>
    <w:rsid w:val="00C412A0"/>
    <w:rsid w:val="00C4334E"/>
    <w:rsid w:val="00C952EE"/>
    <w:rsid w:val="00CB6342"/>
    <w:rsid w:val="00CC28A6"/>
    <w:rsid w:val="00CE309C"/>
    <w:rsid w:val="00CE591D"/>
    <w:rsid w:val="00CF5397"/>
    <w:rsid w:val="00D1547A"/>
    <w:rsid w:val="00D42798"/>
    <w:rsid w:val="00D43245"/>
    <w:rsid w:val="00D51B1F"/>
    <w:rsid w:val="00D82141"/>
    <w:rsid w:val="00DB297F"/>
    <w:rsid w:val="00DB61A7"/>
    <w:rsid w:val="00DE3BE7"/>
    <w:rsid w:val="00DE5DD3"/>
    <w:rsid w:val="00DF0B93"/>
    <w:rsid w:val="00E42C5B"/>
    <w:rsid w:val="00E56EAB"/>
    <w:rsid w:val="00E62EB8"/>
    <w:rsid w:val="00E80F32"/>
    <w:rsid w:val="00E87B0E"/>
    <w:rsid w:val="00E938F7"/>
    <w:rsid w:val="00EC581D"/>
    <w:rsid w:val="00EE0468"/>
    <w:rsid w:val="00EF427D"/>
    <w:rsid w:val="00F13D8B"/>
    <w:rsid w:val="00F14C62"/>
    <w:rsid w:val="00F177EE"/>
    <w:rsid w:val="00F26E6A"/>
    <w:rsid w:val="00F40EB5"/>
    <w:rsid w:val="00F51C11"/>
    <w:rsid w:val="00F639CB"/>
    <w:rsid w:val="00F70868"/>
    <w:rsid w:val="00F72F62"/>
    <w:rsid w:val="00F73BE2"/>
    <w:rsid w:val="00F76A2A"/>
    <w:rsid w:val="00F82054"/>
    <w:rsid w:val="00F975A0"/>
    <w:rsid w:val="00FB5B90"/>
    <w:rsid w:val="00FD0305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75BED0"/>
  <w14:defaultImageDpi w14:val="300"/>
  <w15:docId w15:val="{480A48E6-D8A4-D840-9F64-D1592780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22E"/>
    <w:pPr>
      <w:suppressAutoHyphens/>
      <w:spacing w:after="200" w:line="276" w:lineRule="auto"/>
    </w:p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480" w:after="120"/>
      <w:outlineLvl w:val="0"/>
    </w:p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360" w:after="80"/>
      <w:outlineLvl w:val="1"/>
    </w:p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280" w:after="80"/>
      <w:outlineLvl w:val="2"/>
    </w:p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240" w:after="40"/>
      <w:outlineLvl w:val="3"/>
    </w:p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220" w:after="40"/>
      <w:outlineLvl w:val="4"/>
    </w:pPr>
  </w:style>
  <w:style w:type="paragraph" w:styleId="Titolo6">
    <w:name w:val="heading 6"/>
    <w:basedOn w:val="Normale"/>
    <w:next w:val="Corpotesto"/>
    <w:qFormat/>
    <w:pPr>
      <w:keepNext/>
      <w:keepLines/>
      <w:numPr>
        <w:ilvl w:val="5"/>
        <w:numId w:val="1"/>
      </w:numPr>
      <w:spacing w:before="200" w:after="40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1">
    <w:name w:val="Carattere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Nessunelenco1">
    <w:name w:val="Nessun elenco1"/>
    <w:pPr>
      <w:suppressAutoHyphens/>
    </w:pPr>
  </w:style>
  <w:style w:type="paragraph" w:styleId="Titolo">
    <w:name w:val="Title"/>
    <w:basedOn w:val="Normale"/>
    <w:next w:val="Sottotitolo"/>
    <w:qFormat/>
    <w:pPr>
      <w:keepNext/>
      <w:keepLines/>
      <w:spacing w:after="0" w:line="100" w:lineRule="atLeast"/>
      <w:jc w:val="center"/>
    </w:p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</w:pPr>
  </w:style>
  <w:style w:type="paragraph" w:styleId="Intestazione">
    <w:name w:val="header"/>
    <w:basedOn w:val="Normale"/>
    <w:pPr>
      <w:suppressLineNumbers/>
      <w:tabs>
        <w:tab w:val="center" w:pos="5386"/>
        <w:tab w:val="right" w:pos="10772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5386"/>
        <w:tab w:val="right" w:pos="10772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A557A"/>
    <w:pPr>
      <w:suppressAutoHyphens w:val="0"/>
      <w:spacing w:before="100" w:beforeAutospacing="1" w:after="100" w:afterAutospacing="1" w:line="240" w:lineRule="auto"/>
    </w:pPr>
    <w:rPr>
      <w:rFonts w:ascii="Times" w:eastAsiaTheme="minorEastAsia" w:hAnsi="Tim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3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3A3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19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160B7"/>
    <w:pPr>
      <w:ind w:left="720"/>
      <w:contextualSpacing/>
    </w:pPr>
  </w:style>
  <w:style w:type="paragraph" w:customStyle="1" w:styleId="p1">
    <w:name w:val="p1"/>
    <w:basedOn w:val="Normale"/>
    <w:rsid w:val="00454A1A"/>
    <w:pPr>
      <w:suppressAutoHyphens w:val="0"/>
      <w:spacing w:after="0" w:line="240" w:lineRule="auto"/>
    </w:pPr>
    <w:rPr>
      <w:rFonts w:ascii=".SF UI" w:eastAsiaTheme="minorEastAsia" w:hAnsi=".SF UI"/>
      <w:sz w:val="18"/>
      <w:szCs w:val="18"/>
    </w:rPr>
  </w:style>
  <w:style w:type="character" w:customStyle="1" w:styleId="s1">
    <w:name w:val="s1"/>
    <w:basedOn w:val="Carpredefinitoparagrafo"/>
    <w:rsid w:val="00454A1A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634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6342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1D6AB6"/>
    <w:pPr>
      <w:widowControl w:val="0"/>
      <w:suppressAutoHyphens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D6AB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lorenzoc</dc:creator>
  <cp:keywords/>
  <cp:lastModifiedBy>Admin</cp:lastModifiedBy>
  <cp:revision>15</cp:revision>
  <cp:lastPrinted>2017-05-16T10:18:00Z</cp:lastPrinted>
  <dcterms:created xsi:type="dcterms:W3CDTF">2024-03-01T12:20:00Z</dcterms:created>
  <dcterms:modified xsi:type="dcterms:W3CDTF">2024-09-23T11:24:00Z</dcterms:modified>
</cp:coreProperties>
</file>